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05-650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Ивана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Style w:val="cat-UserDefinedgrp-29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21.12.2023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Иделёв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9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18810586230918057368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18.09.2023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Иделёв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18.09.2023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18810586230918057368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18.09.2023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21.10.2023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20.12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Иделёвым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>ном правонарушении №86 ум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249251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05.02.2024</w:t>
      </w:r>
      <w:r>
        <w:rPr>
          <w:rFonts w:ascii="Times New Roman" w:eastAsia="Times New Roman" w:hAnsi="Times New Roman" w:cs="Times New Roman"/>
        </w:rPr>
        <w:t xml:space="preserve">, копией постановления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18810586230918057368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18.09.2023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</w:t>
      </w:r>
      <w:r>
        <w:rPr>
          <w:rFonts w:ascii="Times New Roman" w:eastAsia="Times New Roman" w:hAnsi="Times New Roman" w:cs="Times New Roman"/>
        </w:rPr>
        <w:t xml:space="preserve">ой из ГИС ГМП по состоянию на </w:t>
      </w:r>
      <w:r>
        <w:rPr>
          <w:rFonts w:ascii="Times New Roman" w:eastAsia="Times New Roman" w:hAnsi="Times New Roman" w:cs="Times New Roman"/>
        </w:rPr>
        <w:t xml:space="preserve">29.02.2024, согласно которой штраф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09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Ивана Николаевича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0412365400725006502420100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5">
    <w:name w:val="cat-UserDefined grp-29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